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2-2232-2803/2025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</w:t>
      </w:r>
      <w:r>
        <w:rPr>
          <w:rStyle w:val="cat-PhoneNumbergrp-1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1"/>
          <w:rFonts w:ascii="Times New Roman" w:eastAsia="Times New Roman" w:hAnsi="Times New Roman" w:cs="Times New Roman"/>
        </w:rPr>
        <w:t>телефон</w:t>
      </w:r>
    </w:p>
    <w:p>
      <w:pPr>
        <w:keepNext/>
        <w:spacing w:before="0" w:after="0"/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</w:t>
      </w:r>
      <w:r>
        <w:rPr>
          <w:rStyle w:val="cat-OrganizationNamegrp-15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Лейба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Лейба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</w:t>
      </w:r>
      <w:r>
        <w:rPr>
          <w:rFonts w:ascii="Times New Roman" w:eastAsia="Times New Roman" w:hAnsi="Times New Roman" w:cs="Times New Roman"/>
          <w:sz w:val="28"/>
          <w:szCs w:val="28"/>
        </w:rPr>
        <w:t>, 232.4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5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Лейба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Лейба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 - удовлетворить частично.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солидарно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Лейба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3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Лейба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4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2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0782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OrganizationNamegrp-15rplc-11">
    <w:name w:val="cat-OrganizationName grp-15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PassportDatagrp-13rplc-15">
    <w:name w:val="cat-PassportData grp-13 rplc-15"/>
    <w:basedOn w:val="DefaultParagraphFont"/>
  </w:style>
  <w:style w:type="character" w:customStyle="1" w:styleId="cat-ExternalSystemDefinedgrp-18rplc-16">
    <w:name w:val="cat-ExternalSystemDefined grp-18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PassportDatagrp-14rplc-18">
    <w:name w:val="cat-PassportData grp-14 rplc-18"/>
    <w:basedOn w:val="DefaultParagraphFont"/>
  </w:style>
  <w:style w:type="character" w:customStyle="1" w:styleId="cat-ExternalSystemDefinedgrp-19rplc-19">
    <w:name w:val="cat-ExternalSystemDefined grp-19 rplc-19"/>
    <w:basedOn w:val="DefaultParagraphFont"/>
  </w:style>
  <w:style w:type="character" w:customStyle="1" w:styleId="cat-OrganizationNamegrp-15rplc-20">
    <w:name w:val="cat-OrganizationName grp-15 rplc-20"/>
    <w:basedOn w:val="DefaultParagraphFont"/>
  </w:style>
  <w:style w:type="character" w:customStyle="1" w:styleId="cat-Sumgrp-12rplc-21">
    <w:name w:val="cat-Sum grp-12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4">
    <w:name w:val="cat-FIO grp-1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FBCF8-839F-473E-8D6B-619BC329A3C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